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-854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2025-003726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</w:t>
      </w:r>
      <w:r>
        <w:rPr>
          <w:rFonts w:ascii="Times New Roman" w:eastAsia="Times New Roman" w:hAnsi="Times New Roman" w:cs="Times New Roman"/>
          <w:sz w:val="26"/>
          <w:szCs w:val="26"/>
        </w:rPr>
        <w:t>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Алиева </w:t>
      </w:r>
      <w:r>
        <w:rPr>
          <w:rFonts w:ascii="Times New Roman" w:eastAsia="Times New Roman" w:hAnsi="Times New Roman" w:cs="Times New Roman"/>
          <w:sz w:val="26"/>
          <w:szCs w:val="26"/>
        </w:rPr>
        <w:t>Ризвана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Тажутдиновича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уроженца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9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гражданина РФ, проживающего по адресу: </w:t>
      </w:r>
      <w:r>
        <w:rPr>
          <w:rStyle w:val="cat-UserDefinedgrp-40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паспорт </w:t>
      </w:r>
      <w:r>
        <w:rPr>
          <w:rStyle w:val="cat-UserDefinedgrp-41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00:00 час. </w:t>
      </w:r>
      <w:r>
        <w:rPr>
          <w:rFonts w:ascii="Times New Roman" w:eastAsia="Times New Roman" w:hAnsi="Times New Roman" w:cs="Times New Roman"/>
          <w:sz w:val="26"/>
          <w:szCs w:val="26"/>
        </w:rPr>
        <w:t>Алиев Р.Т.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UserDefinedgrp-42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8810586250203006032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15.02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Алиев Р.Т.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возвращенной в адрес суда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Алиева Р.Т.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Алиева Р.Т.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18810586250203006032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15</w:t>
      </w:r>
      <w:r>
        <w:rPr>
          <w:rFonts w:ascii="Times New Roman" w:eastAsia="Times New Roman" w:hAnsi="Times New Roman" w:cs="Times New Roman"/>
          <w:sz w:val="26"/>
          <w:szCs w:val="26"/>
        </w:rPr>
        <w:t>.02.2025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18810886250920042024 от 02</w:t>
      </w:r>
      <w:r>
        <w:rPr>
          <w:rFonts w:ascii="Times New Roman" w:eastAsia="Times New Roman" w:hAnsi="Times New Roman" w:cs="Times New Roman"/>
          <w:sz w:val="26"/>
          <w:szCs w:val="26"/>
        </w:rPr>
        <w:t>.06</w:t>
      </w:r>
      <w:r>
        <w:rPr>
          <w:rFonts w:ascii="Times New Roman" w:eastAsia="Times New Roman" w:hAnsi="Times New Roman" w:cs="Times New Roman"/>
          <w:sz w:val="26"/>
          <w:szCs w:val="26"/>
        </w:rPr>
        <w:t>.2025;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карточка учета транспортного средства;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</w:t>
      </w:r>
      <w:r>
        <w:rPr>
          <w:rFonts w:ascii="Times New Roman" w:eastAsia="Times New Roman" w:hAnsi="Times New Roman" w:cs="Times New Roman"/>
          <w:sz w:val="27"/>
          <w:szCs w:val="27"/>
        </w:rPr>
        <w:t>огласно которой штраф оплачен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05.05.2025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Алиева Р.Т.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Алиева Р.Т.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Алиева </w:t>
      </w:r>
      <w:r>
        <w:rPr>
          <w:rFonts w:ascii="Times New Roman" w:eastAsia="Times New Roman" w:hAnsi="Times New Roman" w:cs="Times New Roman"/>
          <w:sz w:val="26"/>
          <w:szCs w:val="26"/>
        </w:rPr>
        <w:t>Ризвана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Тажутдиновича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 размере 6000 (шесть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0412365400675008542520173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</w:t>
      </w:r>
      <w:r>
        <w:rPr>
          <w:rFonts w:ascii="Times New Roman" w:eastAsia="Times New Roman" w:hAnsi="Times New Roman" w:cs="Times New Roman"/>
          <w:sz w:val="26"/>
          <w:szCs w:val="26"/>
        </w:rPr>
        <w:t>вой 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</w:t>
      </w:r>
      <w:r>
        <w:rPr>
          <w:rFonts w:ascii="Times New Roman" w:eastAsia="Times New Roman" w:hAnsi="Times New Roman" w:cs="Times New Roman"/>
          <w:sz w:val="26"/>
          <w:szCs w:val="26"/>
        </w:rPr>
        <w:t>-854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9rplc-11">
    <w:name w:val="cat-UserDefined grp-39 rplc-11"/>
    <w:basedOn w:val="DefaultParagraphFont"/>
  </w:style>
  <w:style w:type="character" w:customStyle="1" w:styleId="cat-UserDefinedgrp-40rplc-12">
    <w:name w:val="cat-UserDefined grp-40 rplc-12"/>
    <w:basedOn w:val="DefaultParagraphFont"/>
  </w:style>
  <w:style w:type="character" w:customStyle="1" w:styleId="cat-UserDefinedgrp-41rplc-16">
    <w:name w:val="cat-UserDefined grp-41 rplc-16"/>
    <w:basedOn w:val="DefaultParagraphFont"/>
  </w:style>
  <w:style w:type="character" w:customStyle="1" w:styleId="cat-UserDefinedgrp-42rplc-23">
    <w:name w:val="cat-UserDefined grp-42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